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 The Mighty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friends    </w:t>
      </w:r>
      <w:r>
        <w:t xml:space="preserve">   hero    </w:t>
      </w:r>
      <w:r>
        <w:t xml:space="preserve">   fealty    </w:t>
      </w:r>
      <w:r>
        <w:t xml:space="preserve">   bionics    </w:t>
      </w:r>
      <w:r>
        <w:t xml:space="preserve">   tenements    </w:t>
      </w:r>
      <w:r>
        <w:t xml:space="preserve">   goon    </w:t>
      </w:r>
      <w:r>
        <w:t xml:space="preserve">   duplex    </w:t>
      </w:r>
      <w:r>
        <w:t xml:space="preserve">   unvanquished    </w:t>
      </w:r>
      <w:r>
        <w:t xml:space="preserve">   Iggy Lee    </w:t>
      </w:r>
      <w:r>
        <w:t xml:space="preserve">   Loretta Lee    </w:t>
      </w:r>
      <w:r>
        <w:t xml:space="preserve">   Kenny Kane    </w:t>
      </w:r>
      <w:r>
        <w:t xml:space="preserve">   Freak the Mighty    </w:t>
      </w:r>
      <w:r>
        <w:t xml:space="preserve">   Tony D    </w:t>
      </w:r>
      <w:r>
        <w:t xml:space="preserve">   Fair Gwen    </w:t>
      </w:r>
      <w:r>
        <w:t xml:space="preserve">   Gram    </w:t>
      </w:r>
      <w:r>
        <w:t xml:space="preserve">   Grim    </w:t>
      </w:r>
      <w:r>
        <w:t xml:space="preserve">   Freak    </w:t>
      </w:r>
      <w:r>
        <w:t xml:space="preserve">   Maxwell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 Word Search</dc:title>
  <dcterms:created xsi:type="dcterms:W3CDTF">2021-10-11T07:30:25Z</dcterms:created>
  <dcterms:modified xsi:type="dcterms:W3CDTF">2021-10-11T07:30:25Z</dcterms:modified>
</cp:coreProperties>
</file>