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it possible for Max and Kevin to be in all of the same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grim do to ensure Max's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Max's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Freak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untied Max when he was tied up in the "dark down under"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max do with the empty book from Kevin?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killed Max's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disease called that Freak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kidnapped Max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Kevin call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Kenny take max after he kidnap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everyone call the tenements?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does Max go when he is upset?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happend when Max heard his dad was getting out of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Max call his bedroom in the basement?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Loretta and Iggy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Max insecure or secure?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Freak and Max find Loretta's purse?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grim ever lied to 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grim want to get that causes him and gram to have a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Kevin get for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Freak end up on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saved Max for his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Max's favorite christmas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comes up with the name "Freak the Mighty"?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"kicker" in preschool?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Word Search</dc:title>
  <dcterms:created xsi:type="dcterms:W3CDTF">2021-10-11T07:30:27Z</dcterms:created>
  <dcterms:modified xsi:type="dcterms:W3CDTF">2021-10-11T07:30:27Z</dcterms:modified>
</cp:coreProperties>
</file>