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sad    </w:t>
      </w:r>
      <w:r>
        <w:t xml:space="preserve">   happy    </w:t>
      </w:r>
      <w:r>
        <w:t xml:space="preserve">   best friends    </w:t>
      </w:r>
      <w:r>
        <w:t xml:space="preserve">   cripple    </w:t>
      </w:r>
      <w:r>
        <w:t xml:space="preserve">   big    </w:t>
      </w:r>
      <w:r>
        <w:t xml:space="preserve">   love    </w:t>
      </w:r>
      <w:r>
        <w:t xml:space="preserve">   kenny    </w:t>
      </w:r>
      <w:r>
        <w:t xml:space="preserve">   tony d    </w:t>
      </w:r>
      <w:r>
        <w:t xml:space="preserve">   iggy    </w:t>
      </w:r>
      <w:r>
        <w:t xml:space="preserve">   loretta    </w:t>
      </w:r>
      <w:r>
        <w:t xml:space="preserve">   gwen    </w:t>
      </w:r>
      <w:r>
        <w:t xml:space="preserve">   gram    </w:t>
      </w:r>
      <w:r>
        <w:t xml:space="preserve">   grim    </w:t>
      </w:r>
      <w:r>
        <w:t xml:space="preserve">   max    </w:t>
      </w:r>
      <w:r>
        <w:t xml:space="preserve">   kevin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2021-10-11T07:29:04Z</dcterms:created>
  <dcterms:modified xsi:type="dcterms:W3CDTF">2021-10-11T07:29:04Z</dcterms:modified>
</cp:coreProperties>
</file>