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 big and special learning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Mighty's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Freaks excuse for him having to go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Scared of Killer Kane almost killed by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Crippled Midget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Mighty's  Care taker,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Freaks Name for his parental Gaurdian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Freaks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Bullied Freak and Max when they were stuck in the mud after the fourth of july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Freak Had to go here after he had a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Loretta's Husband, Big and 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Mighty's Care Taker,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Freak and Mighty climbed down to get Loretta's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Mighty's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Freak and Mighty met Loretta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2021-10-11T07:29:14Z</dcterms:created>
  <dcterms:modified xsi:type="dcterms:W3CDTF">2021-10-11T07:29:14Z</dcterms:modified>
</cp:coreProperties>
</file>