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max sleeps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max's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mighty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iggy and lee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bunch of food put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freaks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iggys girl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kevin and 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kanes friend that is a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freak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2021-10-11T07:29:19Z</dcterms:created>
  <dcterms:modified xsi:type="dcterms:W3CDTF">2021-10-11T07:29:19Z</dcterms:modified>
</cp:coreProperties>
</file>