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throw or pour back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Incapable of being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up supply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Limitations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Nervous or unable to relax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Highly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comment or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Slang for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clashing of forces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alteration or adjustment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Momentary or partial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directed toward</w:t>
            </w:r>
          </w:p>
        </w:tc>
      </w:tr>
    </w:tbl>
    <w:p>
      <w:pPr>
        <w:pStyle w:val="WordBankMedium"/>
      </w:pPr>
      <w:r>
        <w:t xml:space="preserve">   Observation    </w:t>
      </w:r>
      <w:r>
        <w:t xml:space="preserve">   Glimpse    </w:t>
      </w:r>
      <w:r>
        <w:t xml:space="preserve">   Invincible    </w:t>
      </w:r>
      <w:r>
        <w:t xml:space="preserve">   Sophisticated    </w:t>
      </w:r>
      <w:r>
        <w:t xml:space="preserve">   depleted    </w:t>
      </w:r>
      <w:r>
        <w:t xml:space="preserve">   regurgitate    </w:t>
      </w:r>
      <w:r>
        <w:t xml:space="preserve">   Clumsy    </w:t>
      </w:r>
      <w:r>
        <w:t xml:space="preserve">   Evasive    </w:t>
      </w:r>
      <w:r>
        <w:t xml:space="preserve">   Confrontation    </w:t>
      </w:r>
      <w:r>
        <w:t xml:space="preserve">   Avarice    </w:t>
      </w:r>
      <w:r>
        <w:t xml:space="preserve">   Divulged    </w:t>
      </w:r>
      <w:r>
        <w:t xml:space="preserve">   Modification    </w:t>
      </w:r>
      <w:r>
        <w:t xml:space="preserve">   Fidgety    </w:t>
      </w:r>
      <w:r>
        <w:t xml:space="preserve">   Hombre    </w:t>
      </w:r>
      <w:r>
        <w:t xml:space="preserve">   Restrictions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2021-10-11T07:29:29Z</dcterms:created>
  <dcterms:modified xsi:type="dcterms:W3CDTF">2021-10-11T07:29:29Z</dcterms:modified>
</cp:coreProperties>
</file>