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bionic    </w:t>
      </w:r>
      <w:r>
        <w:t xml:space="preserve">   boats    </w:t>
      </w:r>
      <w:r>
        <w:t xml:space="preserve">   book    </w:t>
      </w:r>
      <w:r>
        <w:t xml:space="preserve">   brain    </w:t>
      </w:r>
      <w:r>
        <w:t xml:space="preserve">   butthead    </w:t>
      </w:r>
      <w:r>
        <w:t xml:space="preserve">   camouflage    </w:t>
      </w:r>
      <w:r>
        <w:t xml:space="preserve">   cigarette    </w:t>
      </w:r>
      <w:r>
        <w:t xml:space="preserve">   cretin    </w:t>
      </w:r>
      <w:r>
        <w:t xml:space="preserve">   dictionary    </w:t>
      </w:r>
      <w:r>
        <w:t xml:space="preserve">   downunder    </w:t>
      </w:r>
      <w:r>
        <w:t xml:space="preserve">   excalibur    </w:t>
      </w:r>
      <w:r>
        <w:t xml:space="preserve">   food    </w:t>
      </w:r>
      <w:r>
        <w:t xml:space="preserve">   goon    </w:t>
      </w:r>
      <w:r>
        <w:t xml:space="preserve">   gruel    </w:t>
      </w:r>
      <w:r>
        <w:t xml:space="preserve">   hammerhead    </w:t>
      </w:r>
      <w:r>
        <w:t xml:space="preserve">   hieroglyphics    </w:t>
      </w:r>
      <w:r>
        <w:t xml:space="preserve">   history    </w:t>
      </w:r>
      <w:r>
        <w:t xml:space="preserve">   human    </w:t>
      </w:r>
      <w:r>
        <w:t xml:space="preserve">   idea    </w:t>
      </w:r>
      <w:r>
        <w:t xml:space="preserve">   kaiku    </w:t>
      </w:r>
      <w:r>
        <w:t xml:space="preserve">   kazoo    </w:t>
      </w:r>
      <w:r>
        <w:t xml:space="preserve">   kevin    </w:t>
      </w:r>
      <w:r>
        <w:t xml:space="preserve">   knight    </w:t>
      </w:r>
      <w:r>
        <w:t xml:space="preserve">   kong    </w:t>
      </w:r>
      <w:r>
        <w:t xml:space="preserve">   liftoff    </w:t>
      </w:r>
      <w:r>
        <w:t xml:space="preserve">   max    </w:t>
      </w:r>
      <w:r>
        <w:t xml:space="preserve">   midget    </w:t>
      </w:r>
      <w:r>
        <w:t xml:space="preserve">   robot    </w:t>
      </w:r>
      <w:r>
        <w:t xml:space="preserve">   vanquish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2021-10-11T07:29:58Z</dcterms:created>
  <dcterms:modified xsi:type="dcterms:W3CDTF">2021-10-11T07:29:58Z</dcterms:modified>
</cp:coreProperties>
</file>