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Tony D chasing Freak the Mighty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Freaks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Freak promised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 ornithopter get stuck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Killer Kane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Freak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taking care of 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lives in the Tenements (female)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Kicker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principal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in Freaks water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lives in the Tenements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 call the Tenements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chasing Freak and 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Freak (real name)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2021-10-11T07:29:35Z</dcterms:created>
  <dcterms:modified xsi:type="dcterms:W3CDTF">2021-10-11T07:29:35Z</dcterms:modified>
</cp:coreProperties>
</file>