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takes care of maxwell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Max’s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Kevin and fair Gwen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Freak in the 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wanted to buy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disease did freak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were people scared of max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Kevin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grim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Freak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Freak choke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really protected for her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tall was Freak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wanted a bionic body</w:t>
            </w:r>
          </w:p>
        </w:tc>
      </w:tr>
    </w:tbl>
    <w:p>
      <w:pPr>
        <w:pStyle w:val="WordBankMedium"/>
      </w:pPr>
      <w:r>
        <w:t xml:space="preserve">   Kevin Avery    </w:t>
      </w:r>
      <w:r>
        <w:t xml:space="preserve">   Kenny Kane     </w:t>
      </w:r>
      <w:r>
        <w:t xml:space="preserve">   Freak    </w:t>
      </w:r>
      <w:r>
        <w:t xml:space="preserve">   Max’s Grandfather    </w:t>
      </w:r>
      <w:r>
        <w:t xml:space="preserve">   Morquio syndrome    </w:t>
      </w:r>
      <w:r>
        <w:t xml:space="preserve">   Grim     </w:t>
      </w:r>
      <w:r>
        <w:t xml:space="preserve">   Fair Gwen    </w:t>
      </w:r>
      <w:r>
        <w:t xml:space="preserve">   Morquio and scoliosis     </w:t>
      </w:r>
      <w:r>
        <w:t xml:space="preserve">   Tony D    </w:t>
      </w:r>
      <w:r>
        <w:t xml:space="preserve">   3 feet    </w:t>
      </w:r>
      <w:r>
        <w:t xml:space="preserve">   ICU    </w:t>
      </w:r>
      <w:r>
        <w:t xml:space="preserve">   Noodles    </w:t>
      </w:r>
      <w:r>
        <w:t xml:space="preserve">   His dad    </w:t>
      </w:r>
      <w:r>
        <w:t xml:space="preserve">   Duplex    </w:t>
      </w:r>
      <w:r>
        <w:t xml:space="preserve">   Grim and gram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2021-10-11T07:29:37Z</dcterms:created>
  <dcterms:modified xsi:type="dcterms:W3CDTF">2021-10-11T07:29:37Z</dcterms:modified>
</cp:coreProperties>
</file>