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Max's grandfather.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has L.D.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Kevin got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Max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Freak and Max got stuck.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Freak said he was going to get in his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untied Max but got caught.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Max and Freak found in their treasure hunt.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killed Max's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Max's grandmother.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Freak chocked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Kevin's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Freak gave Max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has a big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Freak's mother.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2021-10-11T07:29:40Z</dcterms:created>
  <dcterms:modified xsi:type="dcterms:W3CDTF">2021-10-11T07:29:40Z</dcterms:modified>
</cp:coreProperties>
</file>