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doctor that worked on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old woman that got a coat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leader of the gang called panheads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Max's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Freak's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the worst teenager in town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murdered his wife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small kid that doesn't grow (real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Max's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a huge kid that keeps growing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2021-10-11T07:29:52Z</dcterms:created>
  <dcterms:modified xsi:type="dcterms:W3CDTF">2021-10-11T07:29:52Z</dcterms:modified>
</cp:coreProperties>
</file>