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max specifically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husband of Loretta 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grade are Freak and max 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freak live with when his dad went to jail and his mother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Loretta say was a drag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one died first Freak or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Kevin give max for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Freaks 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Maxes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bullying Freak and Max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wife of Iggy Lee?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tall was freak the mighty?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max's fathers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age did Freak die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max refer to his father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stuck in the tree at the beginning of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2021-10-11T07:29:52Z</dcterms:created>
  <dcterms:modified xsi:type="dcterms:W3CDTF">2021-10-11T07:29:52Z</dcterms:modified>
</cp:coreProperties>
</file>