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killer kane chocking to death at the end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Kevin's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max think kevin is getting?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the motorcycle gang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Kevin always carry around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first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max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max stay with after his mom died and his dad went to jail?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max's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max refer to his father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max get his looks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picks on Max and Kevin in the neighborhood? </w:t>
            </w:r>
          </w:p>
        </w:tc>
      </w:tr>
    </w:tbl>
    <w:p>
      <w:pPr>
        <w:pStyle w:val="WordBankSmall"/>
      </w:pPr>
      <w:r>
        <w:t xml:space="preserve">   Killer Kane    </w:t>
      </w:r>
      <w:r>
        <w:t xml:space="preserve">   Him     </w:t>
      </w:r>
      <w:r>
        <w:t xml:space="preserve">   Grim and Gram    </w:t>
      </w:r>
      <w:r>
        <w:t xml:space="preserve">   The Downunder    </w:t>
      </w:r>
      <w:r>
        <w:t xml:space="preserve">   Iggy Lee    </w:t>
      </w:r>
      <w:r>
        <w:t xml:space="preserve">   A dictionary    </w:t>
      </w:r>
      <w:r>
        <w:t xml:space="preserve">   Lorreta Lee    </w:t>
      </w:r>
      <w:r>
        <w:t xml:space="preserve">   Tony D    </w:t>
      </w:r>
      <w:r>
        <w:t xml:space="preserve">   Kenny Kane    </w:t>
      </w:r>
      <w:r>
        <w:t xml:space="preserve">   Fair Gwen    </w:t>
      </w:r>
      <w:r>
        <w:t xml:space="preserve">   Robot body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2021-10-11T07:29:55Z</dcterms:created>
  <dcterms:modified xsi:type="dcterms:W3CDTF">2021-10-11T07:29:55Z</dcterms:modified>
</cp:coreProperties>
</file>