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Freak The Mighty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max and Kevin go see together at the pond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does Gwen move after kevin passes away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caused kevin to pass a way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mechanical bird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max's dad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old was max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grim claim he got in his stocking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tall is freak the mighty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inch(s) dose max grow in 1 day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Max's bully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freaks nickname in daycare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main characters name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Freak The Mighty </dc:title>
  <dcterms:created xsi:type="dcterms:W3CDTF">2021-10-11T07:29:57Z</dcterms:created>
  <dcterms:modified xsi:type="dcterms:W3CDTF">2021-10-11T07:29:57Z</dcterms:modified>
</cp:coreProperties>
</file>