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Maxs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Maxs name for Kevin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Maxs 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Maxs 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ladys ID that Kevin and Max found in the storm drain while looking for "treasure"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Kevin makes up for him and 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Maxs name for kevins mom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Loretta Lees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Maxs father is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 AKA Tony 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2021-10-11T07:29:59Z</dcterms:created>
  <dcterms:modified xsi:type="dcterms:W3CDTF">2021-10-11T07:29:59Z</dcterms:modified>
</cp:coreProperties>
</file>