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Iggy Lees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Maxes grand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made Freak choke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chased Max and Kevin on 4th of 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Maxes nick name in preschool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two main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loretta lees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suffers morquio syndrome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freaks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Max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Maxes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Maxes grandpa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2021-10-11T07:29:13Z</dcterms:created>
  <dcterms:modified xsi:type="dcterms:W3CDTF">2021-10-11T07:29:13Z</dcterms:modified>
</cp:coreProperties>
</file>