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and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Mrs. Addison    </w:t>
      </w:r>
      <w:r>
        <w:t xml:space="preserve">   no brain    </w:t>
      </w:r>
      <w:r>
        <w:t xml:space="preserve">   brothers    </w:t>
      </w:r>
      <w:r>
        <w:t xml:space="preserve">   LD class    </w:t>
      </w:r>
      <w:r>
        <w:t xml:space="preserve">   down under    </w:t>
      </w:r>
      <w:r>
        <w:t xml:space="preserve">   philbrick    </w:t>
      </w:r>
      <w:r>
        <w:t xml:space="preserve">   Blade    </w:t>
      </w:r>
      <w:r>
        <w:t xml:space="preserve">   mill pond    </w:t>
      </w:r>
      <w:r>
        <w:t xml:space="preserve">   iggy lee    </w:t>
      </w:r>
      <w:r>
        <w:t xml:space="preserve">   loretta lee    </w:t>
      </w:r>
      <w:r>
        <w:t xml:space="preserve">   gram    </w:t>
      </w:r>
      <w:r>
        <w:t xml:space="preserve">   grim    </w:t>
      </w:r>
      <w:r>
        <w:t xml:space="preserve">   best friends    </w:t>
      </w:r>
      <w:r>
        <w:t xml:space="preserve">   Freak    </w:t>
      </w:r>
      <w:r>
        <w:t xml:space="preserve">   Freak the Mighty    </w:t>
      </w:r>
      <w:r>
        <w:t xml:space="preserve">   Gwen    </w:t>
      </w:r>
      <w:r>
        <w:t xml:space="preserve">   Killer Kane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and Max</dc:title>
  <dcterms:created xsi:type="dcterms:W3CDTF">2021-10-11T07:28:39Z</dcterms:created>
  <dcterms:modified xsi:type="dcterms:W3CDTF">2021-10-11T07:28:39Z</dcterms:modified>
</cp:coreProperties>
</file>