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beaming up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millions of septillions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sneaker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small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 of this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past, from the male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excellent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old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toxic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cool-sounding moon that orbits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wierd-sounding musical instruments are kept in cages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measurement equal to 70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white sparkles in skyrockets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2021-10-11T07:29:52Z</dcterms:created>
  <dcterms:modified xsi:type="dcterms:W3CDTF">2021-10-11T07:29:52Z</dcterms:modified>
</cp:coreProperties>
</file>