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 or showing embarrassment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Resentful or annoyed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 of tenderness or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Causing or feeling unease or awkwardness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moment of a partial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Carry or drag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Put oneself deliberately into a place or situation where one is unwelcome or uninvited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speak in a soft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idea, feeling, or opinion toward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pull with a jerk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Serious and unrelenting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Bent or twisted out of shape or out of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Worthy of attention; striking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Suppose to be the case, without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strike forcefully with a sharp blow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Suspended in water or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quantity or power of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 or showing great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unattractively thin and bony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 an effort to achieve or 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Easily agitated or alarmed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 pieces trimmed off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forked stick, which to an elastic strap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Typically through anxiety or nervousness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formal acknowledgment of something</w:t>
            </w:r>
          </w:p>
        </w:tc>
      </w:tr>
    </w:tbl>
    <w:p>
      <w:pPr>
        <w:pStyle w:val="WordBankLarge"/>
      </w:pPr>
      <w:r>
        <w:t xml:space="preserve">   Sentimental    </w:t>
      </w:r>
      <w:r>
        <w:t xml:space="preserve">   Glimpse    </w:t>
      </w:r>
      <w:r>
        <w:t xml:space="preserve">   Whispering     </w:t>
      </w:r>
      <w:r>
        <w:t xml:space="preserve">   Slingshot     </w:t>
      </w:r>
      <w:r>
        <w:t xml:space="preserve">   Yanking     </w:t>
      </w:r>
      <w:r>
        <w:t xml:space="preserve">   Crooked     </w:t>
      </w:r>
      <w:r>
        <w:t xml:space="preserve">   Lugging     </w:t>
      </w:r>
      <w:r>
        <w:t xml:space="preserve">   Volume     </w:t>
      </w:r>
      <w:r>
        <w:t xml:space="preserve">   Whacking    </w:t>
      </w:r>
      <w:r>
        <w:t xml:space="preserve">   Scrawny     </w:t>
      </w:r>
      <w:r>
        <w:t xml:space="preserve">   Embarrassed     </w:t>
      </w:r>
      <w:r>
        <w:t xml:space="preserve">   Assume    </w:t>
      </w:r>
      <w:r>
        <w:t xml:space="preserve">   Attempting     </w:t>
      </w:r>
      <w:r>
        <w:t xml:space="preserve">   Trimming     </w:t>
      </w:r>
      <w:r>
        <w:t xml:space="preserve">   Floating     </w:t>
      </w:r>
      <w:r>
        <w:t xml:space="preserve">   Intruding     </w:t>
      </w:r>
      <w:r>
        <w:t xml:space="preserve">   Immpression    </w:t>
      </w:r>
      <w:r>
        <w:t xml:space="preserve">   Offended     </w:t>
      </w:r>
      <w:r>
        <w:t xml:space="preserve">   Delighted     </w:t>
      </w:r>
      <w:r>
        <w:t xml:space="preserve">   Uncomfortable     </w:t>
      </w:r>
      <w:r>
        <w:t xml:space="preserve">   Mention    </w:t>
      </w:r>
      <w:r>
        <w:t xml:space="preserve">   Nervous     </w:t>
      </w:r>
      <w:r>
        <w:t xml:space="preserve">   Remarkable     </w:t>
      </w:r>
      <w:r>
        <w:t xml:space="preserve">   Tensed     </w:t>
      </w:r>
      <w:r>
        <w:t xml:space="preserve">   Stern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2021-10-11T07:29:16Z</dcterms:created>
  <dcterms:modified xsi:type="dcterms:W3CDTF">2021-10-11T07:29:16Z</dcterms:modified>
</cp:coreProperties>
</file>