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REMEMBERING    </w:t>
      </w:r>
      <w:r>
        <w:t xml:space="preserve">   CHOP SUEY    </w:t>
      </w:r>
      <w:r>
        <w:t xml:space="preserve">   DOWN UNDER    </w:t>
      </w:r>
      <w:r>
        <w:t xml:space="preserve">   KILLER KANE    </w:t>
      </w:r>
      <w:r>
        <w:t xml:space="preserve">   ROBOT MAN    </w:t>
      </w:r>
      <w:r>
        <w:t xml:space="preserve">   FRIENDSHIP    </w:t>
      </w:r>
      <w:r>
        <w:t xml:space="preserve">   BIONIC    </w:t>
      </w:r>
      <w:r>
        <w:t xml:space="preserve">   NEW TESTAMENTS    </w:t>
      </w:r>
      <w:r>
        <w:t xml:space="preserve">   KICKER    </w:t>
      </w:r>
      <w:r>
        <w:t xml:space="preserve">   QUEST    </w:t>
      </w:r>
      <w:r>
        <w:t xml:space="preserve">   FREAK    </w:t>
      </w:r>
      <w:r>
        <w:t xml:space="preserve">   MAX    </w:t>
      </w:r>
      <w:r>
        <w:t xml:space="preserve">   BOOK    </w:t>
      </w:r>
      <w:r>
        <w:t xml:space="preserve">   KING ARTHUR    </w:t>
      </w:r>
      <w:r>
        <w:t xml:space="preserve">   DICTIONARY    </w:t>
      </w:r>
      <w:r>
        <w:t xml:space="preserve">   ARCHETYPE    </w:t>
      </w:r>
      <w:r>
        <w:t xml:space="preserve">   FREAK THE 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2021-10-11T07:29:53Z</dcterms:created>
  <dcterms:modified xsi:type="dcterms:W3CDTF">2021-10-11T07:29:53Z</dcterms:modified>
</cp:coreProperties>
</file>