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"Freak the Might"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sun sets there is a _____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Loretta was smoking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also know Max's dad as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 calls his grandmother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 made his own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Max and Freak wore black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 has no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Freak likes to go on _____ with Max.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Freak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is not safe but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 and Freak calls themselves _____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Max's grandfather.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Freak calls _____ , talkig on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 slept in his grandparents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 was going to get a _____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"Freak the Might" Crossword Puzzle</dc:title>
  <dcterms:created xsi:type="dcterms:W3CDTF">2021-10-10T23:51:39Z</dcterms:created>
  <dcterms:modified xsi:type="dcterms:W3CDTF">2021-10-10T23:51:39Z</dcterms:modified>
</cp:coreProperties>
</file>