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Mighty--Chapters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cut, gash or notch; a surgical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curve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spirit;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greed; desire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meet or join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mechanical parts that assist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reveal; disclose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without;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form or model; prototype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tender emotions;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escape;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best, most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Mighty--Chapters 6-10</dc:title>
  <dcterms:created xsi:type="dcterms:W3CDTF">2021-10-11T07:29:45Z</dcterms:created>
  <dcterms:modified xsi:type="dcterms:W3CDTF">2021-10-11T07:29:45Z</dcterms:modified>
</cp:coreProperties>
</file>