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nickname in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Purse Freak and Max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Max and Freak first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Freak's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do Max and Freak go to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Killer Kane, Killer Kane, Had a kid who got no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Freak always talks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Freak and Max's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Freak and Max put on their faces during the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Principal's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Freak named him and Max after being pulled from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Iggy and Loretta Lee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first impression of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Loretta Lee calls Freak's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Freak and Max found the 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Max helped Freak retrieve from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Freak's favourite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kind of body Freak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Max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Max puts Freak when Freak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Max's grandmother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2021-10-11T07:30:05Z</dcterms:created>
  <dcterms:modified xsi:type="dcterms:W3CDTF">2021-10-11T07:30:05Z</dcterms:modified>
</cp:coreProperties>
</file>