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hair and skin 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prevent something from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Spend a period of time in a dull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with exceptional qualities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Relative,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path followed by a projectile flying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Building in which someone may live or stay.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hostile or argumentative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feudal tenant's or vassal's sworn loyalty to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urgent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2021-10-11T07:30:11Z</dcterms:created>
  <dcterms:modified xsi:type="dcterms:W3CDTF">2021-10-11T07:30:11Z</dcterms:modified>
</cp:coreProperties>
</file>