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make nurses jump every time you sneeze?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talking on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What’s a robot like suit worn by knights of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who can sneeze a hot dog through his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What’s one-billionth of a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another word for blockhead?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What’s a vegan?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What’s an improbable, imperfect creature.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you do after you zig?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What’s a toxic waste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What’s a eighth-grade English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What’s a muscle that improves with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What’s the good old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ignorance is bliss?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the horizontal truth?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What’s beaming up into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What’s a silly-looking creature that eats 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billions of billions?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matters to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What’s a way to improve on a human condition?</w:t>
            </w:r>
          </w:p>
        </w:tc>
      </w:tr>
    </w:tbl>
    <w:p>
      <w:pPr>
        <w:pStyle w:val="WordBankMedium"/>
      </w:pPr>
      <w:r>
        <w:t xml:space="preserve">   Brain     </w:t>
      </w:r>
      <w:r>
        <w:t xml:space="preserve">   Butthead     </w:t>
      </w:r>
      <w:r>
        <w:t xml:space="preserve">   Human     </w:t>
      </w:r>
      <w:r>
        <w:t xml:space="preserve">   Big Lie    </w:t>
      </w:r>
      <w:r>
        <w:t xml:space="preserve">   Sauropod     </w:t>
      </w:r>
      <w:r>
        <w:t xml:space="preserve">   Nicotine    </w:t>
      </w:r>
      <w:r>
        <w:t xml:space="preserve">   Physics     </w:t>
      </w:r>
      <w:r>
        <w:t xml:space="preserve">   Nanosecond     </w:t>
      </w:r>
      <w:r>
        <w:t xml:space="preserve">   Primordial     </w:t>
      </w:r>
      <w:r>
        <w:t xml:space="preserve">   Reading     </w:t>
      </w:r>
      <w:r>
        <w:t xml:space="preserve">   Septillion     </w:t>
      </w:r>
      <w:r>
        <w:t xml:space="preserve">   Zoo    </w:t>
      </w:r>
      <w:r>
        <w:t xml:space="preserve">   Zag     </w:t>
      </w:r>
      <w:r>
        <w:t xml:space="preserve">   Telemetry     </w:t>
      </w:r>
      <w:r>
        <w:t xml:space="preserve">   Writing     </w:t>
      </w:r>
      <w:r>
        <w:t xml:space="preserve">   Xyloid     </w:t>
      </w:r>
      <w:r>
        <w:t xml:space="preserve">   Bionic     </w:t>
      </w:r>
      <w:r>
        <w:t xml:space="preserve">   Abscissa     </w:t>
      </w:r>
      <w:r>
        <w:t xml:space="preserve">   Aardvark     </w:t>
      </w:r>
      <w:r>
        <w:t xml:space="preserve">   Armor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2021-10-11T07:30:15Z</dcterms:created>
  <dcterms:modified xsi:type="dcterms:W3CDTF">2021-10-11T07:30:15Z</dcterms:modified>
</cp:coreProperties>
</file>