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• Freak the Mighty •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Freak loves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mechanical entity, sometimes endowed with human characteristics?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body did Freak want?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Max’s grandmas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Freak loves.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Freak really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Freak went to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place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Freak like to go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Max’s grandpas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Freaks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Freak always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Freak is really?</w:t>
            </w:r>
          </w:p>
        </w:tc>
      </w:tr>
    </w:tbl>
    <w:p>
      <w:pPr>
        <w:pStyle w:val="WordBankMedium"/>
      </w:pPr>
      <w:r>
        <w:t xml:space="preserve">   Dictionary     </w:t>
      </w:r>
      <w:r>
        <w:t xml:space="preserve">   Ideas    </w:t>
      </w:r>
      <w:r>
        <w:t xml:space="preserve">   Kevin    </w:t>
      </w:r>
      <w:r>
        <w:t xml:space="preserve">   Library     </w:t>
      </w:r>
      <w:r>
        <w:t xml:space="preserve">   Quest     </w:t>
      </w:r>
      <w:r>
        <w:t xml:space="preserve">   Armour     </w:t>
      </w:r>
      <w:r>
        <w:t xml:space="preserve">   Max    </w:t>
      </w:r>
      <w:r>
        <w:t xml:space="preserve">   Robot     </w:t>
      </w:r>
      <w:r>
        <w:t xml:space="preserve">   Read     </w:t>
      </w:r>
      <w:r>
        <w:t xml:space="preserve">   Bionic     </w:t>
      </w:r>
      <w:r>
        <w:t xml:space="preserve">   Hammerhead     </w:t>
      </w:r>
      <w:r>
        <w:t xml:space="preserve">   Gram    </w:t>
      </w:r>
      <w:r>
        <w:t xml:space="preserve">   Grim    </w:t>
      </w:r>
      <w:r>
        <w:t xml:space="preserve">   Hospital     </w:t>
      </w:r>
      <w:r>
        <w:t xml:space="preserve">   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Freak the Mighty • </dc:title>
  <dcterms:created xsi:type="dcterms:W3CDTF">2021-10-10T23:55:28Z</dcterms:created>
  <dcterms:modified xsi:type="dcterms:W3CDTF">2021-10-10T23:55:28Z</dcterms:modified>
</cp:coreProperties>
</file>