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loyal or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fact of being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confuse or be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zoological garden. a parklike area in which live animals are kept in cages or large enclosures for public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followed by 30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centimeter-gram-second unit of work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standard unit of work or energy in the International System of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standard unit of power in the International System of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light cooked cereal made by boiling meal in water or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completely satisfactory or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science that deals with matter, energy, motion, and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concerned with the function of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pair or group of two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pompously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secretion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intensely bright or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quantity or amount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secreting or containing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conquer or be conquered by a superior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 focusing on a females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inhabitants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mechanics that deals with the actions of forces in producing.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resembling wood; ligneous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herbivorous dinosaur of the suborder Sauropoda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2021-10-11T07:30:20Z</dcterms:created>
  <dcterms:modified xsi:type="dcterms:W3CDTF">2021-10-11T07:30:20Z</dcterms:modified>
</cp:coreProperties>
</file>