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muscle that improves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past, from the male point of veiw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letter word for max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four letter word for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Z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improbable imperfect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ignorance is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after you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with bright and fight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energy equal to one dyne per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fuel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aardvark says when it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falling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2021-10-11T07:30:22Z</dcterms:created>
  <dcterms:modified xsi:type="dcterms:W3CDTF">2021-10-11T07:30:22Z</dcterms:modified>
</cp:coreProperties>
</file>