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box that provides videos for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some distance in the direction indicated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does not eat or use animal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affected by muscle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Japanese poem of seventeen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billionth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thousand raised to the power of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extremely or unusually small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extremely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in excellent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long or arduous search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mythical animal with a horn on its forehead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people or animals eat or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quadrupedal herbivorous dinosaur with a long neck and tail, small head, and massive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of recording and transmitting the readings of 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defeat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activity or skill of marking words on paper and composing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thousand raised to the eighth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formal acknowledgement of loyalty to a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stupid person due to a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homogeneous function of two or more variables having rational and irrational coefficients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park or place filled with many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having a thick, sticky consistency between solid and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earthquakes or other vibrations of the earth and its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2021-10-11T07:30:29Z</dcterms:created>
  <dcterms:modified xsi:type="dcterms:W3CDTF">2021-10-11T07:30:29Z</dcterms:modified>
</cp:coreProperties>
</file>