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Kevin and Max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Freak gives this to Max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Freak's mom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 calls himself this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Kevin has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 lives in this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Freak wears these on his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bird that Freak gets stuck in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leader of the PanHeads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said he was getting a gun to protect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Kevin and Max go on many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Freak chokes on this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rundown apartment building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Freak will be 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boys have a run-in with him at the 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Max'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Ladies in trouble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Freak the Mighty finds this lady's 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Freak sits on Max's _____________ when they go on quests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Location of Max's dad most of his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2021-10-11T07:30:31Z</dcterms:created>
  <dcterms:modified xsi:type="dcterms:W3CDTF">2021-10-11T07:30:31Z</dcterms:modified>
</cp:coreProperties>
</file>