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comment or remark relating to something seen or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fact, truth, belief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dislike, discomfort,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towards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conquered or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or no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 or spend a period of time in a dull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force, thrust, enter, in or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developed, having wordily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unit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most people are doing, trend,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capable of being defeated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momentary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 or force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2021-10-11T07:30:35Z</dcterms:created>
  <dcterms:modified xsi:type="dcterms:W3CDTF">2021-10-11T07:30:35Z</dcterms:modified>
</cp:coreProperties>
</file>