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One-billionth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caretaker of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adventure in which you have to use your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way to improve on the human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words: He murdered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electricity equal to one joule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Male caretaker of max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energy equal to ten million ergs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lies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mechanical entity, sometimes endowed with human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word for mechanical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but smart crippled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 do before you zag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used by people with small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 do after zig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2021-10-11T07:29:25Z</dcterms:created>
  <dcterms:modified xsi:type="dcterms:W3CDTF">2021-10-11T07:29:25Z</dcterms:modified>
</cp:coreProperties>
</file>