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Iggy and Lorretta Lee live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Grim wants this in the house but Gram dosen't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 and Max call themselves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pulls this out of the tree to give to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grandpa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Kevins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of box is Max's Christmas present from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was called this in daycare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Kevin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max and kevin go see the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Grandma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sneaks in and takes Max away from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Kane ties Max up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doctor of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chases them in the millpond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 calls his mom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2021-10-11T07:29:27Z</dcterms:created>
  <dcterms:modified xsi:type="dcterms:W3CDTF">2021-10-11T07:29:27Z</dcterms:modified>
</cp:coreProperties>
</file>