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Freak's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disease that Freak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nickname for the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neighborhood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school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very tall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Max's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very intelligent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apartments that are very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biker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freak always has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Max's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food Freak chokes on 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risks her life to save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Freak's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freak's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Little adventures the boys go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the hospital Freak is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2021-10-11T07:29:34Z</dcterms:created>
  <dcterms:modified xsi:type="dcterms:W3CDTF">2021-10-11T07:29:34Z</dcterms:modified>
</cp:coreProperties>
</file>