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Freak and Max went to on July foruth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Freak's dad must be a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date Max first puts Freak on his shoulders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Freak calls chop suey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childhood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Freak's mom's name is based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Max's mom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2021-10-11T07:29:36Z</dcterms:created>
  <dcterms:modified xsi:type="dcterms:W3CDTF">2021-10-11T07:29:36Z</dcterms:modified>
</cp:coreProperties>
</file>