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do after you zig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nothing to fear about math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that always lies over the next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human sauropod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of measurement equal to 70 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 camel blends into the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silly looking creature that eats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Max and Kevin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sweet lady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white sparkles in sky rockets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earthling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Max's shoe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weird soundings musical instruments are kept in cages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loyalty with an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muscle that improves with exercise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2021-10-11T07:29:42Z</dcterms:created>
  <dcterms:modified xsi:type="dcterms:W3CDTF">2021-10-11T07:29:42Z</dcterms:modified>
</cp:coreProperties>
</file>