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miracle happens, it’s called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 something takes is called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your face makes when showing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normal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pattern is called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having a human form and characteristics is called a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Needing immediate attention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lives on earth is called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Outdated things from a long, long time ago.   During the dinosaur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a student from special classes into regular classes, they are now considered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or no education is considered being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you’re out of control or acting very anxious, you’re 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2021-10-11T07:29:44Z</dcterms:created>
  <dcterms:modified xsi:type="dcterms:W3CDTF">2021-10-11T07:29:44Z</dcterms:modified>
</cp:coreProperties>
</file>