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divulged    </w:t>
      </w:r>
      <w:r>
        <w:t xml:space="preserve">   deprived    </w:t>
      </w:r>
      <w:r>
        <w:t xml:space="preserve">   kin    </w:t>
      </w:r>
      <w:r>
        <w:t xml:space="preserve">   pledge    </w:t>
      </w:r>
      <w:r>
        <w:t xml:space="preserve">   edgy    </w:t>
      </w:r>
      <w:r>
        <w:t xml:space="preserve">   abide    </w:t>
      </w:r>
      <w:r>
        <w:t xml:space="preserve">   obligation    </w:t>
      </w:r>
      <w:r>
        <w:t xml:space="preserve">   abduction    </w:t>
      </w:r>
      <w:r>
        <w:t xml:space="preserve">   wring    </w:t>
      </w:r>
      <w:r>
        <w:t xml:space="preserve">   puny    </w:t>
      </w:r>
      <w:r>
        <w:t xml:space="preserve">   obnoxious    </w:t>
      </w:r>
      <w:r>
        <w:t xml:space="preserve">   unique    </w:t>
      </w:r>
      <w:r>
        <w:t xml:space="preserve">   sought    </w:t>
      </w:r>
      <w:r>
        <w:t xml:space="preserve">   slant    </w:t>
      </w:r>
      <w:r>
        <w:t xml:space="preserve">   smirk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2021-10-11T07:30:25Z</dcterms:created>
  <dcterms:modified xsi:type="dcterms:W3CDTF">2021-10-11T07:30:25Z</dcterms:modified>
</cp:coreProperties>
</file>