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smirk    </w:t>
      </w:r>
      <w:r>
        <w:t xml:space="preserve">   pledge    </w:t>
      </w:r>
      <w:r>
        <w:t xml:space="preserve">   divulge    </w:t>
      </w:r>
      <w:r>
        <w:t xml:space="preserve">   evasive    </w:t>
      </w:r>
      <w:r>
        <w:t xml:space="preserve">   sentimental    </w:t>
      </w:r>
      <w:r>
        <w:t xml:space="preserve">   converging    </w:t>
      </w:r>
      <w:r>
        <w:t xml:space="preserve">   archetype    </w:t>
      </w:r>
      <w:r>
        <w:t xml:space="preserve">   trajectory    </w:t>
      </w:r>
      <w:r>
        <w:t xml:space="preserve">   kin    </w:t>
      </w:r>
      <w:r>
        <w:t xml:space="preserve">   persuade    </w:t>
      </w:r>
      <w:r>
        <w:t xml:space="preserve">   injustice    </w:t>
      </w:r>
      <w:r>
        <w:t xml:space="preserve">   confrontation    </w:t>
      </w:r>
      <w:r>
        <w:t xml:space="preserve">   edgy    </w:t>
      </w:r>
      <w:r>
        <w:t xml:space="preserve">   abide    </w:t>
      </w:r>
      <w:r>
        <w:t xml:space="preserve">   abduction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2021-10-11T07:30:30Z</dcterms:created>
  <dcterms:modified xsi:type="dcterms:W3CDTF">2021-10-11T07:30:30Z</dcterms:modified>
</cp:coreProperties>
</file>