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Abduction    </w:t>
      </w:r>
      <w:r>
        <w:t xml:space="preserve">   Archetype    </w:t>
      </w:r>
      <w:r>
        <w:t xml:space="preserve">   Deficiency    </w:t>
      </w:r>
      <w:r>
        <w:t xml:space="preserve">   Duplex    </w:t>
      </w:r>
      <w:r>
        <w:t xml:space="preserve">   Evasive    </w:t>
      </w:r>
      <w:r>
        <w:t xml:space="preserve">   Expel    </w:t>
      </w:r>
      <w:r>
        <w:t xml:space="preserve">   Hulking    </w:t>
      </w:r>
      <w:r>
        <w:t xml:space="preserve">   Invincible    </w:t>
      </w:r>
      <w:r>
        <w:t xml:space="preserve">   Kin    </w:t>
      </w:r>
      <w:r>
        <w:t xml:space="preserve">   Obligation    </w:t>
      </w:r>
      <w:r>
        <w:t xml:space="preserve">   Obnoxious    </w:t>
      </w:r>
      <w:r>
        <w:t xml:space="preserve">   Scuttle    </w:t>
      </w:r>
      <w:r>
        <w:t xml:space="preserve">   Sentimental    </w:t>
      </w:r>
      <w:r>
        <w:t xml:space="preserve">   Steed    </w:t>
      </w:r>
      <w:r>
        <w:t xml:space="preserve">   Trajectory    </w:t>
      </w:r>
      <w:r>
        <w:t xml:space="preserve">   Vacant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2021-10-11T07:30:32Z</dcterms:created>
  <dcterms:modified xsi:type="dcterms:W3CDTF">2021-10-11T07:30:32Z</dcterms:modified>
</cp:coreProperties>
</file>