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has to go to the hospital on his _______________.(pg.147)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likes to sleep in the ______ under.(pg.14)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Kane almost kills ____________.(ch.19 &amp;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Killer Kane cracked a bone in Loretta's __________.(pg.136)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tries to make Max wear a _________ in chapter 10.(pg.58)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starts to choke on some chop ________.(pg,86)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end of chapter 22,Freak has a _________.(pg.146)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K.Kane put his hand on the _______ an swore that he didn't kill Max's mother.(pg.113)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 is an eighth grade ELA class.(pg.169)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____________________ is a mechanical bird.(pg.13)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Freak give Max for Christmas?(pg.97)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end of the book,Max brings up the name of the first chapter,also known as the ____________________ truth.(pg.160)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and Freak get stuck in mud,trying to get away from _____________.(pg.37)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to be the Kicker?(pg 1 &amp;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cops called Max a _____,because they thought that he saved Freak.(pg.41)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2021-10-11T07:29:23Z</dcterms:created>
  <dcterms:modified xsi:type="dcterms:W3CDTF">2021-10-11T07:29:23Z</dcterms:modified>
</cp:coreProperties>
</file>