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discharge or eject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very typical example of a certin person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state of being propelled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incapable of being conquered or defeated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incompleteness,insufficiency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curve described by a rocket in 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expressive of the tender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conduct or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like or similar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mentally defective person</w:t>
            </w:r>
          </w:p>
        </w:tc>
      </w:tr>
    </w:tbl>
    <w:p>
      <w:pPr>
        <w:pStyle w:val="WordBankMedium"/>
      </w:pPr>
      <w:r>
        <w:t xml:space="preserve">   trajectory    </w:t>
      </w:r>
      <w:r>
        <w:t xml:space="preserve">   sentimental    </w:t>
      </w:r>
      <w:r>
        <w:t xml:space="preserve">   deficiency    </w:t>
      </w:r>
      <w:r>
        <w:t xml:space="preserve">   demeanor    </w:t>
      </w:r>
      <w:r>
        <w:t xml:space="preserve">   cretin    </w:t>
      </w:r>
      <w:r>
        <w:t xml:space="preserve">   resembles    </w:t>
      </w:r>
      <w:r>
        <w:t xml:space="preserve">   propulsion    </w:t>
      </w:r>
      <w:r>
        <w:t xml:space="preserve">   invincible    </w:t>
      </w:r>
      <w:r>
        <w:t xml:space="preserve">   expel    </w:t>
      </w:r>
      <w:r>
        <w:t xml:space="preserve">   archetype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2021-10-11T07:29:52Z</dcterms:created>
  <dcterms:modified xsi:type="dcterms:W3CDTF">2021-10-11T07:29:52Z</dcterms:modified>
</cp:coreProperties>
</file>