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lack or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into consideration; allow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frowning in an angry or mad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and violent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feelings of tenderness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hypothesize; propose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avoiding or seeking to avoid troubles or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path of a projectile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conduct or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adventure or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sloping door leading to a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necessities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unbeatable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known; reveal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lumbering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place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as another name or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best; most favorable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1</dc:title>
  <dcterms:created xsi:type="dcterms:W3CDTF">2021-10-11T07:30:41Z</dcterms:created>
  <dcterms:modified xsi:type="dcterms:W3CDTF">2021-10-11T07:30:41Z</dcterms:modified>
</cp:coreProperties>
</file>