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mechanical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father was up for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freak were called blanks when they stop killer Kane.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 and Freak liked to go on blanks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and Freak went to see what on July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 ate his chop suey too fast and blanked.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died at a young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Freaks blank got too big for his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Max goes to the down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max and freak got stuck in the mill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treasure that Max and freak returned to Loretta Lee.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Max calls his grandparents Grim and blank.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Max's  Father blanked him to a chair.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Max used to be bad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Freak made a blank for max.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 and Freak are best blanks.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was growing in his inside but not 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 crowded run down and cheap place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crippled kid that talks like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shoe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never had a blank until Freak came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nickname.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Max's Father was arrested for.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 hated blanks in kindergarten.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Max and Freaks nickname was Freak the blank.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2021-10-11T07:29:30Z</dcterms:created>
  <dcterms:modified xsi:type="dcterms:W3CDTF">2021-10-11T07:29:30Z</dcterms:modified>
</cp:coreProperties>
</file>