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ornithopter    </w:t>
      </w:r>
      <w:r>
        <w:t xml:space="preserve">   brain    </w:t>
      </w:r>
      <w:r>
        <w:t xml:space="preserve">   handicapped    </w:t>
      </w:r>
      <w:r>
        <w:t xml:space="preserve">   Iggy Lee    </w:t>
      </w:r>
      <w:r>
        <w:t xml:space="preserve">   Killer Kane    </w:t>
      </w:r>
      <w:r>
        <w:t xml:space="preserve">   Chopped Suey    </w:t>
      </w:r>
      <w:r>
        <w:t xml:space="preserve">   Fair Gwen    </w:t>
      </w:r>
      <w:r>
        <w:t xml:space="preserve">   Loretta Lee    </w:t>
      </w:r>
      <w:r>
        <w:t xml:space="preserve">   Darth Vadar    </w:t>
      </w:r>
      <w:r>
        <w:t xml:space="preserve">   Max    </w:t>
      </w:r>
      <w:r>
        <w:t xml:space="preserve">   Kevin    </w:t>
      </w:r>
      <w:r>
        <w:t xml:space="preserve">   dictionary    </w:t>
      </w:r>
      <w:r>
        <w:t xml:space="preserve">   FreaktheMighty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2021-10-11T07:29:04Z</dcterms:created>
  <dcterms:modified xsi:type="dcterms:W3CDTF">2021-10-11T07:29:04Z</dcterms:modified>
</cp:coreProperties>
</file>