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Damsel of Distress    </w:t>
      </w:r>
      <w:r>
        <w:t xml:space="preserve">   Freak the Mighty    </w:t>
      </w:r>
      <w:r>
        <w:t xml:space="preserve">   Fair Gwen    </w:t>
      </w:r>
      <w:r>
        <w:t xml:space="preserve">   laboratory    </w:t>
      </w:r>
      <w:r>
        <w:t xml:space="preserve">   incision    </w:t>
      </w:r>
      <w:r>
        <w:t xml:space="preserve">   fortress    </w:t>
      </w:r>
      <w:r>
        <w:t xml:space="preserve">   Bionics Unit    </w:t>
      </w:r>
      <w:r>
        <w:t xml:space="preserve">   Killer Kane    </w:t>
      </w:r>
      <w:r>
        <w:t xml:space="preserve">   human modification    </w:t>
      </w:r>
      <w:r>
        <w:t xml:space="preserve">   quest    </w:t>
      </w:r>
      <w:r>
        <w:t xml:space="preserve">   King Arthur    </w:t>
      </w:r>
      <w:r>
        <w:t xml:space="preserve">   Morquio Syndrome    </w:t>
      </w:r>
      <w:r>
        <w:t xml:space="preserve">   crippled    </w:t>
      </w:r>
      <w:r>
        <w:t xml:space="preserve">   demeanor    </w:t>
      </w:r>
      <w:r>
        <w:t xml:space="preserve">   Excalibur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2021-10-11T07:29:06Z</dcterms:created>
  <dcterms:modified xsi:type="dcterms:W3CDTF">2021-10-11T07:29:06Z</dcterms:modified>
</cp:coreProperties>
</file>