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stupid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fingered powered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process or set of rules to be followed in calculations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creature that eats 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unit of force that, acting on a mass of one gram, increases its velocity by one centimeter per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distance from a point to the vertical or y axis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SI unit of work or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improvement to the human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incomprehensible symbols or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very typical example of a certain person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humorous or playful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inconspicuous southern constellation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unit of work or energy to one dyne per centimeter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outward behavior or bearing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2021-10-11T07:29:40Z</dcterms:created>
  <dcterms:modified xsi:type="dcterms:W3CDTF">2021-10-11T07:29:40Z</dcterms:modified>
</cp:coreProperties>
</file>