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Loretta Lee gave Max and Kane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 just a big word for mechanical bird."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nickname Freak gave his mom; Fair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Max called his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came to save Max when he was tied up in the burnt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Max and Kevin find in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everyone went after Killer Kane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"An ________________ of Nature"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American____________ ___________; what Freak choked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"Bionics Unit" actually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brought the cops and Iggy to the cellar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Freak is always carrying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"Killer ________ Killer________ had a kid who got no brain."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science of designing replacement parts..."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_________ off the old block."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2021-10-11T07:29:42Z</dcterms:created>
  <dcterms:modified xsi:type="dcterms:W3CDTF">2021-10-11T07:29:42Z</dcterms:modified>
</cp:coreProperties>
</file>