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is considered very _________. He does very well in school and knows many difficult and interesting facts.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makes Max a ________ for Christmas of all his favorite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Killer Kane is in ___________ of parole, and a restraining order.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often refers to himself as a ______. A foolish or not very bright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Kevin talks a lot about Arthurian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Max never had until Kevin came along.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Arthur's wife. Kevin nicknamed his mom after 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Kevin and Max a.k.a Freak the Mighty go on many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designed to fly by flapping its wings. Kevin gets his stuck in a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artificial body parts. Kevin wants a robot or ________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though Max isn't as smart as Kevin he still has great _________. He has improved in school and was able to read and comprehend a novel.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Kevin refers to this as the opiate of the massives.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Kevin calls Blade a ________. A person who suffers from a mental deficiency.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person with exceptional qualities. Kevin thinks Freak the mighty is a _________, I think Kevin is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Loretta is the _______ of distress.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2021-10-11T07:29:45Z</dcterms:created>
  <dcterms:modified xsi:type="dcterms:W3CDTF">2021-10-11T07:29:45Z</dcterms:modified>
</cp:coreProperties>
</file>