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maxs old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 has what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maxs grandmas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 thought he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maxs dads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kevins moms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kevins room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hair does kevin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and kevin found this persons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loretta lees husband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is known for being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maxs grandpas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2021-10-11T07:29:49Z</dcterms:created>
  <dcterms:modified xsi:type="dcterms:W3CDTF">2021-10-11T07:29:49Z</dcterms:modified>
</cp:coreProperties>
</file>